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微膨胀混凝土刚性防水屋面</w:t>
      </w:r>
    </w:p>
    <w:p>
      <w:r>
        <w:rPr>
          <w:rFonts w:ascii="宋体" w:hAnsi="宋体" w:eastAsia="宋体"/>
          <w:sz w:val="24"/>
        </w:rPr>
        <w:t>卫亮著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微膨胀混凝土刚性防水屋面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本书出售、求购地址：https://www.jiaokey.com/book/detail/11055154.html</w:t>
      </w:r>
    </w:p>
    <w:p>
      <w:r>
        <w:t>更多相关图书推荐：https://www.jiaokey.com</w:t>
      </w:r>
    </w:p>
    <w:p>
      <w:r>
        <w:t>卫亮著 其他作品：https://www.jiaokey.com/tag/卫亮著.html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关键词搜索：https://www.jiaokey.com/tag/微膨胀混凝土刚性防水屋面.html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