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书名：第六届国际水泥化学会议论文集  第2卷  水泥水化与硬化  1</w:t>
      </w:r>
    </w:p>
    <w:p>
      <w:r>
        <w:t>作者：华南工学院水泥教研组译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总页数：648</w:t>
      </w:r>
    </w:p>
    <w:p>
      <w:r>
        <w:t>更多请访问教客网: www.jiaokey.com</w:t>
      </w:r>
    </w:p>
    <w:p>
      <w:r>
        <w:t>第六届国际水泥化学会议论文集  第2卷  水泥水化与硬化  1 评论地址：https://www.jiaokey.com/book/detail/11055153.html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