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书名：无线电电子学在装配式钢筋混凝土生产中的应用</w:t>
      </w:r>
    </w:p>
    <w:p>
      <w:r>
        <w:t>作者：（苏）瓦依斯托克，И.С.著；叶恒健，杨景华译</w:t>
      </w:r>
    </w:p>
    <w:p>
      <w:r>
        <w:t>出版社：北京：中国工业出版社</w:t>
      </w:r>
    </w:p>
    <w:p>
      <w:r>
        <w:t>出版日期：1965.06</w:t>
      </w:r>
    </w:p>
    <w:p>
      <w:r>
        <w:t>总页数：143</w:t>
      </w:r>
    </w:p>
    <w:p>
      <w:r>
        <w:t>更多请访问教客网: www.jiaokey.com</w:t>
      </w:r>
    </w:p>
    <w:p>
      <w:r>
        <w:t>无线电电子学在装配式钢筋混凝土生产中的应用 评论地址：https://www.jiaokey.com/book/detail/11055135.html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