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考虑材料塑性的结构计算</w:t>
      </w:r>
    </w:p>
    <w:p>
      <w:r>
        <w:rPr>
          <w:rFonts w:ascii="宋体" w:hAnsi="宋体" w:eastAsia="宋体"/>
          <w:sz w:val="24"/>
        </w:rPr>
        <w:t>（苏）尔然尼采（А.Р.Ржаницын）著；赵超燮等译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考虑材料塑性的结构计算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（苏）尔然尼采（А.Р.Ржаницын）著；赵超燮等译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本书出售、求购地址：https://www.jiaokey.com/book/detail/11055131.html</w:t>
      </w:r>
    </w:p>
    <w:p>
      <w:r>
        <w:t>更多相关图书推荐：https://www.jiaokey.com</w:t>
      </w:r>
    </w:p>
    <w:p>
      <w:r>
        <w:t>（苏）尔然尼采（А.Р.Ржаницын）著；赵超燮等译 其他作品：https://www.jiaokey.com/tag/（苏）尔然尼采（А.Р.Ржаницын）著；赵超燮等译.html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关键词搜索：https://www.jiaokey.com/tag/考虑材料塑性的结构计算.html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