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书名：道路建筑材料  上</w:t>
      </w:r>
    </w:p>
    <w:p>
      <w:r>
        <w:t>作者：（苏）乌尔考夫（М.И.Волков）等著；胡多闻等译</w:t>
      </w:r>
    </w:p>
    <w:p>
      <w:r>
        <w:t>出版社：龙门联合书局</w:t>
      </w:r>
    </w:p>
    <w:p>
      <w:r>
        <w:t>出版日期：1954.02</w:t>
      </w:r>
    </w:p>
    <w:p>
      <w:r>
        <w:t>总页数：295</w:t>
      </w:r>
    </w:p>
    <w:p>
      <w:r>
        <w:t>更多请访问教客网: www.jiaokey.com</w:t>
      </w:r>
    </w:p>
    <w:p>
      <w:r>
        <w:t>道路建筑材料  上 评论地址：https://www.jiaokey.com/book/detail/11055125.html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