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书名：聚合物沥青屋面和防水材料</w:t>
      </w:r>
    </w:p>
    <w:p>
      <w:r>
        <w:t>作者：（苏）А.М.基希纳，В.И.库岑科著；钱普殷，王祥连译</w:t>
      </w:r>
    </w:p>
    <w:p>
      <w:r>
        <w:t>出版社：北京：中国建筑工业出版社</w:t>
      </w:r>
    </w:p>
    <w:p>
      <w:r>
        <w:t>出版日期：1987.11</w:t>
      </w:r>
    </w:p>
    <w:p>
      <w:r>
        <w:t>总页数：162</w:t>
      </w:r>
    </w:p>
    <w:p>
      <w:r>
        <w:t>更多请访问教客网: www.jiaokey.com</w:t>
      </w:r>
    </w:p>
    <w:p>
      <w:r>
        <w:t>聚合物沥青屋面和防水材料 评论地址：https://www.jiaokey.com/book/detail/11055109.html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