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书名：混凝土超声波检验法</w:t>
      </w:r>
    </w:p>
    <w:p>
      <w:r>
        <w:t>作者：（英）琼斯，R.（R.，Jones）（英）盖特菲尔德，E.N.（E.N.，Gatfield）著；孔令时，荣庆志译</w:t>
      </w:r>
    </w:p>
    <w:p>
      <w:r>
        <w:t>出版社：北京：建筑工程出版社</w:t>
      </w:r>
    </w:p>
    <w:p>
      <w:r>
        <w:t>出版日期：1960.06</w:t>
      </w:r>
    </w:p>
    <w:p>
      <w:r>
        <w:t>总页数：75</w:t>
      </w:r>
    </w:p>
    <w:p>
      <w:r>
        <w:t>更多请访问教客网: www.jiaokey.com</w:t>
      </w:r>
    </w:p>
    <w:p>
      <w:r>
        <w:t>混凝土超声波检验法 评论地址：https://www.jiaokey.com/book/detail/11055105.html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