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书名：关于竹筋混凝土的研究论文集</w:t>
      </w:r>
    </w:p>
    <w:p>
      <w:r>
        <w:t>作者：（日）岩田恒等著；建筑科学研究院等译</w:t>
      </w:r>
    </w:p>
    <w:p>
      <w:r>
        <w:t>出版社：北京：建筑工程出版社</w:t>
      </w:r>
    </w:p>
    <w:p>
      <w:r>
        <w:t>出版日期：1957.05</w:t>
      </w:r>
    </w:p>
    <w:p>
      <w:r>
        <w:t>总页数：187</w:t>
      </w:r>
    </w:p>
    <w:p>
      <w:r>
        <w:t>更多请访问教客网: www.jiaokey.com</w:t>
      </w:r>
    </w:p>
    <w:p>
      <w:r>
        <w:t>关于竹筋混凝土的研究论文集 评论地址：https://www.jiaokey.com/book/detail/11055104.html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