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书名：地沥青混凝土生产工艺学</w:t>
      </w:r>
    </w:p>
    <w:p>
      <w:r>
        <w:t>作者：（苏）格津茨维，Л.Б.著；余玉英译</w:t>
      </w:r>
    </w:p>
    <w:p>
      <w:r>
        <w:t>出版社：北京：中国工业出版社</w:t>
      </w:r>
    </w:p>
    <w:p>
      <w:r>
        <w:t>出版日期：1962.03</w:t>
      </w:r>
    </w:p>
    <w:p>
      <w:r>
        <w:t>总页数：330</w:t>
      </w:r>
    </w:p>
    <w:p>
      <w:r>
        <w:t>更多请访问教客网: www.jiaokey.com</w:t>
      </w:r>
    </w:p>
    <w:p>
      <w:r>
        <w:t>地沥青混凝土生产工艺学 评论地址：https://www.jiaokey.com/book/detail/11055097.html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