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书名：建筑结构对侵蚀的防护</w:t>
      </w:r>
    </w:p>
    <w:p>
      <w:r>
        <w:t>作者：Я.З.柯索格略陀夫著；何世琦，刘永汉，谢宗梁译</w:t>
      </w:r>
    </w:p>
    <w:p>
      <w:r>
        <w:t>出版社：北京：建筑工程出版社</w:t>
      </w:r>
    </w:p>
    <w:p>
      <w:r>
        <w:t>出版日期：1956.07</w:t>
      </w:r>
    </w:p>
    <w:p>
      <w:r>
        <w:t>总页数：165</w:t>
      </w:r>
    </w:p>
    <w:p>
      <w:r>
        <w:t>更多请访问教客网: www.jiaokey.com</w:t>
      </w:r>
    </w:p>
    <w:p>
      <w:r>
        <w:t>建筑结构对侵蚀的防护 评论地址：https://www.jiaokey.com/book/detail/11055095.html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