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书名：建筑工程的安全技术和防火技术</w:t>
      </w:r>
    </w:p>
    <w:p>
      <w:r>
        <w:t>作者：（苏）卓洛脱尼茨基（Н.Д.Золотницкий），（苏）雅伊契可夫（К.М.Яичков）著；周邦立译</w:t>
      </w:r>
    </w:p>
    <w:p>
      <w:r>
        <w:t>出版社：北京：机械工业出版社</w:t>
      </w:r>
    </w:p>
    <w:p>
      <w:r>
        <w:t>出版日期：1955.09</w:t>
      </w:r>
    </w:p>
    <w:p>
      <w:r>
        <w:t>总页数：246</w:t>
      </w:r>
    </w:p>
    <w:p>
      <w:r>
        <w:t>更多请访问教客网: www.jiaokey.com</w:t>
      </w:r>
    </w:p>
    <w:p>
      <w:r>
        <w:t>建筑工程的安全技术和防火技术 评论地址：https://www.jiaokey.com/book/detail/11055091.html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