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书名：一家言居室器玩部  工段营造录</w:t>
      </w:r>
    </w:p>
    <w:p>
      <w:r>
        <w:t>作者：（清）李渔，（清）李斗著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总页数：78</w:t>
      </w:r>
    </w:p>
    <w:p>
      <w:r>
        <w:t>更多请访问教客网: www.jiaokey.com</w:t>
      </w:r>
    </w:p>
    <w:p>
      <w:r>
        <w:t>一家言居室器玩部  工段营造录 评论地址：https://www.jiaokey.com/book/detail/11055032.html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