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书名：大河桥渡</w:t>
      </w:r>
    </w:p>
    <w:p>
      <w:r>
        <w:t>作者：（苏）包尔达科夫（Е.В.Болдаков）著；中华人民共和国铁道部专家工作室，唐山铁道学院桥梁教研组译</w:t>
      </w:r>
    </w:p>
    <w:p>
      <w:r>
        <w:t>出版社：人民铁道出版社,1956.08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大河桥渡 评论地址：https://www.jiaokey.com/book/detail/11055001.html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