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装配整体式板梁桥上部构造</w:t>
      </w:r>
    </w:p>
    <w:p>
      <w:r>
        <w:rPr>
          <w:rFonts w:ascii="宋体" w:hAnsi="宋体" w:eastAsia="宋体"/>
          <w:sz w:val="24"/>
        </w:rPr>
        <w:t>（苏）卡拉什尼柯夫（Н.А.Калашников），（苏）费里蒙诺娃（Н.Л.Хилимонова）著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装配整体式板梁桥上部构造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（苏）卡拉什尼柯夫（Н.А.Калашников），（苏）费里蒙诺娃（Н.Л.Хилимонова）著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本书出售、求购地址：https://www.jiaokey.com/book/detail/11054994.html</w:t>
      </w:r>
    </w:p>
    <w:p>
      <w:r>
        <w:t>更多相关图书推荐：https://www.jiaokey.com</w:t>
      </w:r>
    </w:p>
    <w:p>
      <w:r>
        <w:t>（苏）卡拉什尼柯夫（Н.А.Калашников），（苏）费里蒙诺娃（Н.Л.Хилимонова）著 其他作品：https://www.jiaokey.com/tag/（苏）卡拉什尼柯夫（Н.А.Калашников），（苏）费里蒙诺娃（Н.Л.Хилимонова）著.html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关键词搜索：https://www.jiaokey.com/tag/装配整体式板梁桥上部构造.html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