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公路上的闸门桥梁和涵洞</w:t>
      </w:r>
    </w:p>
    <w:p>
      <w:r>
        <w:rPr>
          <w:rFonts w:ascii="宋体" w:hAnsi="宋体" w:eastAsia="宋体"/>
          <w:sz w:val="24"/>
        </w:rPr>
        <w:t>（苏）德罗诺夫（А.А.Дронов）等著；袁文伯译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公路上的闸门桥梁和涵洞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（苏）德罗诺夫（А.А.Дронов）等著；袁文伯译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本书出售、求购地址：https://www.jiaokey.com/book/detail/11054983.html</w:t>
      </w:r>
    </w:p>
    <w:p>
      <w:r>
        <w:t>更多相关图书推荐：https://www.jiaokey.com</w:t>
      </w:r>
    </w:p>
    <w:p>
      <w:r>
        <w:t>（苏）德罗诺夫（А.А.Дронов）等著；袁文伯译 其他作品：https://www.jiaokey.com/tag/（苏）德罗诺夫（А.А.Дронов）等著；袁文伯译.html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关键词搜索：https://www.jiaokey.com/tag/公路上的闸门桥梁和涵洞.html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