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书名：桥梁工作者的先进经验</w:t>
      </w:r>
    </w:p>
    <w:p>
      <w:r>
        <w:t>作者：（苏）德任吉特（С.Джигит）撰；沈铁錀，赵光震译</w:t>
      </w:r>
    </w:p>
    <w:p>
      <w:r>
        <w:t>出版社：人民铁道杂志编辑委员会</w:t>
      </w:r>
    </w:p>
    <w:p>
      <w:r>
        <w:t>出版日期：1951</w:t>
      </w:r>
    </w:p>
    <w:p>
      <w:r>
        <w:t>总页数：34</w:t>
      </w:r>
    </w:p>
    <w:p>
      <w:r>
        <w:t>更多请访问教客网: www.jiaokey.com</w:t>
      </w:r>
    </w:p>
    <w:p>
      <w:r>
        <w:t>桥梁工作者的先进经验 评论地址：https://www.jiaokey.com/book/detail/11054982.html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