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书名：混凝土与钢筋混凝土铰式涵洞</w:t>
      </w:r>
    </w:p>
    <w:p>
      <w:r>
        <w:t>作者：（苏）高棣娜（А.К.Годына）撰；蔺锡九等译</w:t>
      </w:r>
    </w:p>
    <w:p>
      <w:r>
        <w:t>出版社：北京:人民交通出版社,1954.12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混凝土与钢筋混凝土铰式涵洞 评论地址：https://www.jiaokey.com/book/detail/11054976.html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