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书名：桥渡冲刷的防护</w:t>
      </w:r>
    </w:p>
    <w:p>
      <w:r>
        <w:t>作者：（苏）安德列夫（О.В.Анлреев），（苏）雅罗斯拉夫采夫（И.А.Ярославдев）著；铁道科学研究院水工水文研究室译</w:t>
      </w:r>
    </w:p>
    <w:p>
      <w:r>
        <w:t>出版社：北京:人民交通出版社,1963.11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桥渡冲刷的防护 评论地址：https://www.jiaokey.com/book/detail/11054965.html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