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书名：桥梁焊接</w:t>
      </w:r>
    </w:p>
    <w:p>
      <w:r>
        <w:t>作者：（苏）奥斯特罗夫斯卡娅（С.А.Островская），（苏）曼德里别尔格（С.Л.Мандельбрг）著；李利庆，许乃武译</w:t>
      </w:r>
    </w:p>
    <w:p>
      <w:r>
        <w:t>出版社：人民铁道出版社</w:t>
      </w:r>
    </w:p>
    <w:p>
      <w:r>
        <w:t>出版日期：1957.08</w:t>
      </w:r>
    </w:p>
    <w:p>
      <w:r>
        <w:t>总页数：216</w:t>
      </w:r>
    </w:p>
    <w:p>
      <w:r>
        <w:t>更多请访问教客网: www.jiaokey.com</w:t>
      </w:r>
    </w:p>
    <w:p>
      <w:r>
        <w:t>桥梁焊接 评论地址：https://www.jiaokey.com/book/detail/11054962.html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