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书名：中小桥及涵洞工程</w:t>
      </w:r>
    </w:p>
    <w:p>
      <w:r>
        <w:t>作者：（苏）马塔罗夫（И.А.Матаров）著；郭成举译</w:t>
      </w:r>
    </w:p>
    <w:p>
      <w:r>
        <w:t>出版社：人民铁道出版社</w:t>
      </w:r>
    </w:p>
    <w:p>
      <w:r>
        <w:t>出版日期：1955.03</w:t>
      </w:r>
    </w:p>
    <w:p>
      <w:r>
        <w:t>总页数：320</w:t>
      </w:r>
    </w:p>
    <w:p>
      <w:r>
        <w:t>更多请访问教客网: www.jiaokey.com</w:t>
      </w:r>
    </w:p>
    <w:p>
      <w:r>
        <w:t>中小桥及涵洞工程 评论地址：https://www.jiaokey.com/book/detail/11054951.html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