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书名：抽筋式预应力钢筋混凝土桩</w:t>
      </w:r>
    </w:p>
    <w:p>
      <w:r>
        <w:t>作者：傅钟鹏编著</w:t>
      </w:r>
    </w:p>
    <w:p>
      <w:r>
        <w:t>出版社：北京:人民交通出版社,1959.07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抽筋式预应力钢筋混凝土桩 评论地址：https://www.jiaokey.com/book/detail/11054944.html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