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书名：钢筋混凝土桥设计实例  双悬臂梁式</w:t>
      </w:r>
    </w:p>
    <w:p>
      <w:r>
        <w:t>作者:张璧城著</w:t>
      </w:r>
    </w:p>
    <w:p>
      <w:r>
        <w:t>出版社:中国科学图书仪器公司</w:t>
      </w:r>
    </w:p>
    <w:p>
      <w:r>
        <w:t>出版日期：1955.05</w:t>
      </w:r>
    </w:p>
    <w:p>
      <w:r>
        <w:t>总页数：78</w:t>
      </w:r>
    </w:p>
    <w:p>
      <w:r>
        <w:t>更多请访问教客网:www.jiaokey.com</w:t>
      </w:r>
    </w:p>
    <w:p>
      <w:r>
        <w:t>钢筋混凝土桥设计实例  双悬臂梁式评论地址：https://www.jiaokey.com/book/detail/11054943.html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