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书名：垂直悬杆刚性拉杆式刚拱的新设计方法</w:t>
      </w:r>
    </w:p>
    <w:p>
      <w:r>
        <w:t>作者：张德文著</w:t>
      </w:r>
    </w:p>
    <w:p>
      <w:r>
        <w:t>出版社：北京:人民交通出版社,1962.06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垂直悬杆刚性拉杆式刚拱的新设计方法 评论地址：https://www.jiaokey.com/book/detail/11054941.html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