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书名：桥梁设计理论  荷载横向分布、弯桥、有效宽度及剪力滞</w:t>
      </w:r>
    </w:p>
    <w:p>
      <w:r>
        <w:t>作者：张士铎编著</w:t>
      </w:r>
    </w:p>
    <w:p>
      <w:r>
        <w:t>出版社：北京:人民交通出版社,1984.07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桥梁设计理论  荷载横向分布、弯桥、有效宽度及剪力滞 评论地址：https://www.jiaokey.com/book/detail/11054912.html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