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书名：横向铰结斜梁  板  桥实用计算法</w:t>
      </w:r>
    </w:p>
    <w:p>
      <w:r>
        <w:t>作者：北京工业大学席振坤编著</w:t>
      </w:r>
    </w:p>
    <w:p>
      <w:r>
        <w:t>出版社：北京:人民交通出版社,1980.08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横向铰结斜梁  板  桥实用计算法 评论地址：https://www.jiaokey.com/book/detail/11054911.html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