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铁路桥梁  第2卷  第2册</w:t>
      </w:r>
    </w:p>
    <w:p>
      <w:r>
        <w:rPr>
          <w:rFonts w:ascii="宋体" w:hAnsi="宋体" w:eastAsia="宋体"/>
          <w:sz w:val="24"/>
        </w:rPr>
        <w:t>（苏联）Г.К.叶夫格拉拂夫著；唐山铁道学院译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铁路桥梁  第2卷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（苏联）Г.К.叶夫格拉拂夫著；唐山铁道学院译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本书出售、求购地址：https://www.jiaokey.com/book/detail/11054889.html</w:t>
      </w:r>
    </w:p>
    <w:p>
      <w:r>
        <w:t>更多相关图书推荐：https://www.jiaokey.com</w:t>
      </w:r>
    </w:p>
    <w:p>
      <w:r>
        <w:t>（苏联）Г.К.叶夫格拉拂夫著；唐山铁道学院译 其他作品：https://www.jiaokey.com/tag/（苏联）Г.К.叶夫格拉拂夫著；唐山铁道学院译.html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关键词搜索：https://www.jiaokey.com/tag/铁路桥梁  第2卷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