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书名：武汉长江大桥结构与施工</w:t>
      </w:r>
    </w:p>
    <w:p>
      <w:r>
        <w:t>作者：（苏）戈洛铎夫（М.Н.Глотов）著；铁道部大桥工程局译</w:t>
      </w:r>
    </w:p>
    <w:p>
      <w:r>
        <w:t>出版社：科技卫生出版社</w:t>
      </w:r>
    </w:p>
    <w:p>
      <w:r>
        <w:t>出版日期：1958.10</w:t>
      </w:r>
    </w:p>
    <w:p>
      <w:r>
        <w:t>总页数：181</w:t>
      </w:r>
    </w:p>
    <w:p>
      <w:r>
        <w:t>更多请访问教客网: www.jiaokey.com</w:t>
      </w:r>
    </w:p>
    <w:p>
      <w:r>
        <w:t>武汉长江大桥结构与施工 评论地址：https://www.jiaokey.com/book/detail/11054888.html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