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书名：混凝土桥梁结构</w:t>
      </w:r>
    </w:p>
    <w:p>
      <w:r>
        <w:t>作者：（德）F·莱昂哈特著；周正安 易伟健 周乐农译</w:t>
      </w:r>
    </w:p>
    <w:p>
      <w:r>
        <w:t>出版社：长沙：湖南大学出版社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混凝土桥梁结构 评论地址：https://www.jiaokey.com/book/detail/11054876.html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