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桥梁抗震计算</w:t>
      </w:r>
    </w:p>
    <w:p>
      <w:r>
        <w:rPr>
          <w:rFonts w:ascii="宋体" w:hAnsi="宋体" w:eastAsia="宋体"/>
          <w:sz w:val="24"/>
        </w:rPr>
        <w:t>（日）西山启伸，（日）小寺重郎著；易建国，林志兴译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桥梁抗震计算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（日）西山启伸，（日）小寺重郎著；易建国，林志兴译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本书出售、求购地址：https://www.jiaokey.com/book/detail/11054873.html</w:t>
      </w:r>
    </w:p>
    <w:p>
      <w:r>
        <w:t>更多相关图书推荐：https://www.jiaokey.com</w:t>
      </w:r>
    </w:p>
    <w:p>
      <w:r>
        <w:t>（日）西山启伸，（日）小寺重郎著；易建国，林志兴译 其他作品：https://www.jiaokey.com/tag/（日）西山启伸，（日）小寺重郎著；易建国，林志兴译.html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关键词搜索：https://www.jiaokey.com/tag/桥梁抗震计算.html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