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书名：斜拉桥理论与设计</w:t>
      </w:r>
    </w:p>
    <w:p>
      <w:r>
        <w:t>作者：（英）特罗伊茨基（M.S.Troitsky）著；王学俊等译</w:t>
      </w:r>
    </w:p>
    <w:p>
      <w:r>
        <w:t>出版社：北京：中国铁道出版社</w:t>
      </w:r>
    </w:p>
    <w:p>
      <w:r>
        <w:t>出版日期：1980.07</w:t>
      </w:r>
    </w:p>
    <w:p>
      <w:r>
        <w:t>总页数：281</w:t>
      </w:r>
    </w:p>
    <w:p>
      <w:r>
        <w:t>更多请访问教客网: www.jiaokey.com</w:t>
      </w:r>
    </w:p>
    <w:p>
      <w:r>
        <w:t>斜拉桥理论与设计 评论地址：https://www.jiaokey.com/book/detail/11054866.html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