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书名：焊接桥梁的研究  第1册</w:t>
      </w:r>
    </w:p>
    <w:p>
      <w:r>
        <w:t>作者：山海关桥梁厂，唐山铁道学院，兰州铁道学院等合编</w:t>
      </w:r>
    </w:p>
    <w:p>
      <w:r>
        <w:t>出版社：人民铁道出版社</w:t>
      </w:r>
    </w:p>
    <w:p>
      <w:r>
        <w:t>出版日期：1959.05</w:t>
      </w:r>
    </w:p>
    <w:p>
      <w:r>
        <w:t>总页数：52</w:t>
      </w:r>
    </w:p>
    <w:p>
      <w:r>
        <w:t>更多请访问教客网: www.jiaokey.com</w:t>
      </w:r>
    </w:p>
    <w:p>
      <w:r>
        <w:t>焊接桥梁的研究  第1册 评论地址：https://www.jiaokey.com/book/detail/11054854.html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