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书名：用盾构法及特殊方法修建的隧道  水底隧道</w:t>
      </w:r>
    </w:p>
    <w:p>
      <w:r>
        <w:t>作者:С.Н.纳乌莫夫编著；潘昌实译</w:t>
      </w:r>
    </w:p>
    <w:p>
      <w:r>
        <w:t>出版社:</w:t>
      </w:r>
    </w:p>
    <w:p>
      <w:r>
        <w:t>出版日期：1958.01</w:t>
      </w:r>
    </w:p>
    <w:p>
      <w:r>
        <w:t>总页数：284</w:t>
      </w:r>
    </w:p>
    <w:p>
      <w:r>
        <w:t>更多请访问教客网:www.jiaokey.com</w:t>
      </w:r>
    </w:p>
    <w:p>
      <w:r>
        <w:t>用盾构法及特殊方法修建的隧道  水底隧道评论地址：https://www.jiaokey.com/book/detail/11054844.html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