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书名：调查中国：中央电视台《新闻调查》内部档案  第5部</w:t>
      </w:r>
    </w:p>
    <w:p>
      <w:r>
        <w:t>作者：梁建增等主编</w:t>
      </w:r>
    </w:p>
    <w:p>
      <w:r>
        <w:t>出版社：北京：华夏出版社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调查中国：中央电视台《新闻调查》内部档案  第5部 评论地址：https://www.jiaokey.com/book/detail/11054807.html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