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曾国藩读书世界</w:t>
      </w:r>
    </w:p>
    <w:p>
      <w:r>
        <w:rPr>
          <w:rFonts w:ascii="宋体" w:hAnsi="宋体" w:eastAsia="宋体"/>
          <w:sz w:val="24"/>
        </w:rPr>
        <w:t>梁勤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曾国藩读书世界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780595769X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曾国藩-治学精神-研究-曾国藩-治学精神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治学方法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本书介绍了曾国藩的读书世界、读书经验、读书事例及分析，还有后人的评说及曾国藩杂著选。</w:t>
      </w:r>
    </w:p>
    <w:p/>
    <w:p>
      <w:r>
        <w:t>本书出售、求购地址：https://www.jiaokey.com/book/detail/11054757.html</w:t>
      </w:r>
    </w:p>
    <w:p>
      <w:r>
        <w:t>更多治学方法图书推荐：https://www.jiaokey.com</w:t>
      </w:r>
    </w:p>
    <w:p>
      <w:r>
        <w:t>梁勤 其他作品：https://www.jiaokey.com/tag/梁勤.html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关键词搜索：https://www.jiaokey.com/tag/曾国藩-治学精神-研究-曾国藩-治学精神.html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