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曾国藩年谱</w:t>
      </w:r>
    </w:p>
    <w:p>
      <w:r>
        <w:rPr>
          <w:rFonts w:ascii="宋体" w:hAnsi="宋体" w:eastAsia="宋体"/>
          <w:sz w:val="24"/>
        </w:rPr>
        <w:t>梁勤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780595769X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 曾国藩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本书包括曾国藩年谱十二卷和曾国藩年表五卷。</w:t>
      </w:r>
    </w:p>
    <w:p/>
    <w:p>
      <w:r>
        <w:t>本书出售、求购地址：https://www.jiaokey.com/book/detail/11054752.html</w:t>
      </w:r>
    </w:p>
    <w:p>
      <w:r>
        <w:t>更多人物传记：按学科分图书推荐：https://www.jiaokey.com</w:t>
      </w:r>
    </w:p>
    <w:p>
      <w:r>
        <w:t>梁勤 其他作品：https://www.jiaokey.com/tag/梁勤.html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关键词搜索：https://www.jiaokey.com/tag/曾国藩 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