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曾国藩与三朝帝王</w:t>
      </w:r>
    </w:p>
    <w:p>
      <w:r>
        <w:rPr>
          <w:rFonts w:ascii="宋体" w:hAnsi="宋体" w:eastAsia="宋体"/>
          <w:sz w:val="24"/>
        </w:rPr>
        <w:t>梁勤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曾国藩与三朝帝王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780595769X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本书记述了曾国藩与道光、咸丰、同治(实际是慈禧太后)君臣之间几十年的勾心斗角、互相利用、互相戒备的历程，从一个全新的角度对曾国藩进行了研究。</w:t>
      </w:r>
    </w:p>
    <w:p/>
    <w:p>
      <w:r>
        <w:t>本书出售、求购地址：https://www.jiaokey.com/book/detail/11054745.html</w:t>
      </w:r>
    </w:p>
    <w:p>
      <w:r>
        <w:t>更多人物传记：按学科分图书推荐：https://www.jiaokey.com</w:t>
      </w:r>
    </w:p>
    <w:p>
      <w:r>
        <w:t>梁勤 其他作品：https://www.jiaokey.com/tag/梁勤.html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关键词搜索：https://www.jiaokey.com/tag/曾国藩.html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