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情狩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情狩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北京:文化艺术出版社,1995.03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本书出售、求购地址：https://www.jiaokey.com/book/detail/11054715.html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北京:文化艺术出版社,1995.03 出版图书：https://www.jiaokey.com/tag/北京:文化艺术出版社,1995.03.html</w:t>
      </w:r>
    </w:p>
    <w:p>
      <w:r>
        <w:t>关键词搜索：https://www.jiaokey.com/tag/成吉思汗  情狩.html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