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中国当代名家散文经典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本书出售、求购地址：https://www.jiaokey.com/book/detail/11054593.html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关键词搜索：https://www.jiaokey.com/tag/中国当代名家散文经典.html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