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书名：重轭浮生</w:t>
      </w:r>
    </w:p>
    <w:p>
      <w:r>
        <w:t>作者：公刘著；洁泯主编</w:t>
      </w:r>
    </w:p>
    <w:p>
      <w:r>
        <w:t>出版社：北京:中共中央党校出版社,1995.02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重轭浮生 评论地址：https://www.jiaokey.com/book/detail/11054589.html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