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  100位美国顶尖女性的成功典范</w:t>
      </w:r>
    </w:p>
    <w:p>
      <w:r>
        <w:rPr>
          <w:rFonts w:ascii="宋体" w:hAnsi="宋体" w:eastAsia="宋体"/>
          <w:sz w:val="24"/>
        </w:rPr>
        <w:t>（美）李·加登斯沃兹（Lee Gardenswartz），（美）安尼塔·罗（Anita Rowe）著；李毓昭译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  100位美国顶尖女性的成功典范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（美）李·加登斯沃兹（Lee Gardenswartz），（美）安尼塔·罗（Anita Rowe）著；李毓昭译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本书出售、求购地址：https://www.jiaokey.com/book/detail/11054558.html</w:t>
      </w:r>
    </w:p>
    <w:p>
      <w:r>
        <w:t>更多相关图书推荐：https://www.jiaokey.com</w:t>
      </w:r>
    </w:p>
    <w:p>
      <w:r>
        <w:t>（美）李·加登斯沃兹（Lee Gardenswartz），（美）安尼塔·罗（Anita Rowe）著；李毓昭译 其他作品：https://www.jiaokey.com/tag/（美）李·加登斯沃兹（Lee Gardenswartz），（美）安尼塔·罗（Anita Rowe）著；李毓昭译.html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关键词搜索：https://www.jiaokey.com/tag/阶梯  100位美国顶尖女性的成功典范.html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