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书名：实用古玩指南  陶器瓷器</w:t>
      </w:r>
    </w:p>
    <w:p>
      <w:r>
        <w:t>作者：赵汝珍著</w:t>
      </w:r>
    </w:p>
    <w:p>
      <w:r>
        <w:t>出版社：沈阳：春风文艺出版社</w:t>
      </w:r>
    </w:p>
    <w:p>
      <w:r>
        <w:t>出版日期：1994.08</w:t>
      </w:r>
    </w:p>
    <w:p>
      <w:r>
        <w:t>总页数：188</w:t>
      </w:r>
    </w:p>
    <w:p>
      <w:r>
        <w:t>更多请访问教客网: www.jiaokey.com</w:t>
      </w:r>
    </w:p>
    <w:p>
      <w:r>
        <w:t>实用古玩指南  陶器瓷器 评论地址：https://www.jiaokey.com/book/detail/11054557.html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