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书名：百年诺贝尔获奖人物全传  文学卷  上</w:t>
      </w:r>
    </w:p>
    <w:p>
      <w:r>
        <w:t>作者：筱莹编著</w:t>
      </w:r>
    </w:p>
    <w:p>
      <w:r>
        <w:t>出版社：长春：吉林摄影出版社</w:t>
      </w:r>
    </w:p>
    <w:p>
      <w:r>
        <w:t>出版日期：2002.05</w:t>
      </w:r>
    </w:p>
    <w:p>
      <w:r>
        <w:t>总页数：363</w:t>
      </w:r>
    </w:p>
    <w:p>
      <w:r>
        <w:t>更多请访问教客网: www.jiaokey.com</w:t>
      </w:r>
    </w:p>
    <w:p>
      <w:r>
        <w:t>百年诺贝尔获奖人物全传  文学卷  上 评论地址：https://www.jiaokey.com/book/detail/11054529.html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