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在岁月的荒滩上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在岁月的荒滩上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本书出售、求购地址：https://www.jiaokey.com/book/detail/11054515.html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关键词搜索：https://www.jiaokey.com/tag/在岁月的荒滩上.html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