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伊索寓言精选</w:t>
      </w:r>
    </w:p>
    <w:p>
      <w:r>
        <w:rPr>
          <w:rFonts w:ascii="宋体" w:hAnsi="宋体" w:eastAsia="宋体"/>
          <w:sz w:val="24"/>
        </w:rPr>
        <w:t>彦生，林京译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4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彦生，林京译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寓言(地点: 古希腊 学科: 缩写本)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本书出售、求购地址：https://www.jiaokey.com/book/detail/11054508.html</w:t>
      </w:r>
    </w:p>
    <w:p>
      <w:r>
        <w:t>更多相关图书推荐：https://www.jiaokey.com</w:t>
      </w:r>
    </w:p>
    <w:p>
      <w:r>
        <w:t>彦生，林京译 其他作品：https://www.jiaokey.com/tag/彦生，林京译.html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关键词搜索：https://www.jiaokey.com/tag/寓言(地点: 古希腊 学科: 缩写本).html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