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大清洗  阿尔巴特街的儿女们</w:t>
      </w:r>
    </w:p>
    <w:p>
      <w:r>
        <w:rPr>
          <w:rFonts w:ascii="宋体" w:hAnsi="宋体" w:eastAsia="宋体"/>
          <w:sz w:val="24"/>
        </w:rPr>
        <w:t>（苏）雷巴科夫著；汤毓强等译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大清洗  阿尔巴特街的儿女们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（苏）雷巴科夫著；汤毓强等译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本书出售、求购地址：https://www.jiaokey.com/book/detail/11054481.html</w:t>
      </w:r>
    </w:p>
    <w:p>
      <w:r>
        <w:t>更多相关图书推荐：https://www.jiaokey.com</w:t>
      </w:r>
    </w:p>
    <w:p>
      <w:r>
        <w:t>（苏）雷巴科夫著；汤毓强等译 其他作品：https://www.jiaokey.com/tag/（苏）雷巴科夫著；汤毓强等译.html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