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书名：血染的墓志铭</w:t>
      </w:r>
    </w:p>
    <w:p>
      <w:r>
        <w:t>作者：（日）山本惠三著；张干城等译</w:t>
      </w:r>
    </w:p>
    <w:p>
      <w:r>
        <w:t>出版社：重庆：重庆出版社</w:t>
      </w:r>
    </w:p>
    <w:p>
      <w:r>
        <w:t>出版日期：1989.12</w:t>
      </w:r>
    </w:p>
    <w:p>
      <w:r>
        <w:t>总页数：244</w:t>
      </w:r>
    </w:p>
    <w:p>
      <w:r>
        <w:t>更多请访问教客网: www.jiaokey.com</w:t>
      </w:r>
    </w:p>
    <w:p>
      <w:r>
        <w:t>血染的墓志铭 评论地址：https://www.jiaokey.com/book/detail/11054442.html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