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原始森林的女儿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原始森林的女儿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本书出售、求购地址：https://www.jiaokey.com/book/detail/11054434.html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关键词搜索：https://www.jiaokey.com/tag/原始森林的女儿.html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