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书名：童仆的一生</w:t>
      </w:r>
    </w:p>
    <w:p>
      <w:r>
        <w:t>作者：（喀麦隆）奥约诺（F.Oyono）著；陈伯祥译</w:t>
      </w:r>
    </w:p>
    <w:p>
      <w:r>
        <w:t>出版社：长沙：湖南人民出版社</w:t>
      </w:r>
    </w:p>
    <w:p>
      <w:r>
        <w:t>出版日期：1984.08</w:t>
      </w:r>
    </w:p>
    <w:p>
      <w:r>
        <w:t>总页数：139</w:t>
      </w:r>
    </w:p>
    <w:p>
      <w:r>
        <w:t>更多请访问教客网: www.jiaokey.com</w:t>
      </w:r>
    </w:p>
    <w:p>
      <w:r>
        <w:t>童仆的一生 评论地址：https://www.jiaokey.com/book/detail/11054412.html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