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书名：女性孕娩手册</w:t>
      </w:r>
    </w:p>
    <w:p>
      <w:r>
        <w:t>作者：迪儿珊编著</w:t>
      </w:r>
    </w:p>
    <w:p>
      <w:r>
        <w:t>出版社：世界图书出版公司西安公司,1998.05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女性孕娩手册 评论地址：https://www.jiaokey.com/book/detail/11054400.html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