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  中国职业技术培训学会首届学术年会  1987</w:t>
      </w:r>
    </w:p>
    <w:p>
      <w:r>
        <w:t>作者：中国职业技术培训学会秘书处编</w:t>
      </w:r>
    </w:p>
    <w:p>
      <w:r>
        <w:t>出版社：天津职业技术师范学院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论文选集  中国职业技术培训学会首届学术年会  1987 评论地址：https://www.jiaokey.com/book/detail/11054377.html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